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书名：高等学校电子信息类规划教材  微电子器件可靠性</w:t>
      </w:r>
    </w:p>
    <w:p>
      <w:r>
        <w:t>作者：史保华，贾新章，张德胜</w:t>
      </w:r>
    </w:p>
    <w:p>
      <w:r>
        <w:t>出版社：西安：西安电子科技大学出版社</w:t>
      </w:r>
    </w:p>
    <w:p>
      <w:r>
        <w:t>出版日期：1999.04</w:t>
      </w:r>
    </w:p>
    <w:p>
      <w:r>
        <w:t>总页数：182</w:t>
      </w:r>
    </w:p>
    <w:p>
      <w:r>
        <w:t>更多请访问教客网: www.jiaokey.com</w:t>
      </w:r>
    </w:p>
    <w:p>
      <w:r>
        <w:t>高等学校电子信息类规划教材  微电子器件可靠性 评论地址：https://www.jiaokey.com/book/detail/10202440.html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