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无线电电子系统电磁兼容性参数规范手册</w:t>
      </w:r>
    </w:p>
    <w:p>
      <w:r>
        <w:rPr>
          <w:rFonts w:ascii="宋体" w:hAnsi="宋体" w:eastAsia="宋体"/>
          <w:sz w:val="24"/>
        </w:rPr>
        <w:t>（俄）А.Л.巴达洛夫，（俄）А.С.米哈依洛夫著；张鸣瑞译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无线电电子系统电磁兼容性参数规范手册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（俄）А.Л.巴达洛夫，（俄）А.С.米哈依洛夫著；张鸣瑞译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本书出售、求购地址：https://www.jiaokey.com/book/detail/10202402.html</w:t>
      </w:r>
    </w:p>
    <w:p>
      <w:r>
        <w:t>更多相关图书推荐：https://www.jiaokey.com</w:t>
      </w:r>
    </w:p>
    <w:p>
      <w:r>
        <w:t>（俄）А.Л.巴达洛夫，（俄）А.С.米哈依洛夫著；张鸣瑞译 其他作品：https://www.jiaokey.com/tag/（俄）А.Л.巴达洛夫，（俄）А.С.米哈依洛夫著；张鸣瑞译.html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关键词搜索：https://www.jiaokey.com/tag/无线电电子系统电磁兼容性参数规范手册.html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