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家庭常用电子电器产品电路图集  续四</w:t>
      </w:r>
    </w:p>
    <w:p>
      <w:r>
        <w:rPr>
          <w:rFonts w:ascii="宋体" w:hAnsi="宋体" w:eastAsia="宋体"/>
          <w:sz w:val="24"/>
        </w:rPr>
        <w:t>袁光明，袁洪波等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家庭常用电子电器产品电路图集  续四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袁光明，袁洪波等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本书出售、求购地址：https://www.jiaokey.com/book/detail/10202396.html</w:t>
      </w:r>
    </w:p>
    <w:p>
      <w:r>
        <w:t>更多相关图书推荐：https://www.jiaokey.com</w:t>
      </w:r>
    </w:p>
    <w:p>
      <w:r>
        <w:t>袁光明，袁洪波等 其他作品：https://www.jiaokey.com/tag/袁光明，袁洪波等.html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关键词搜索：https://www.jiaokey.com/tag/家庭常用电子电器产品电路图集  续四.html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