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家用电器修理方法与技巧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家用电器修理方法与技巧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本书出售、求购地址：https://www.jiaokey.com/book/detail/10202374.html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关键词搜索：https://www.jiaokey.com/tag/家用电器修理方法与技巧.html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