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家用电器应急修理300例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家用电器应急修理300例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本书出售、求购地址：https://www.jiaokey.com/book/detail/10202373.html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关键词搜索：https://www.jiaokey.com/tag/家用电器应急修理300例.html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