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书名：VCD/CD/LD激光影音产品集成电路实测数据大全</w:t>
      </w:r>
    </w:p>
    <w:p>
      <w:r>
        <w:t>作者：袁光明，袁光华主编</w:t>
      </w:r>
    </w:p>
    <w:p>
      <w:r>
        <w:t>出版社：重庆：重庆大学出版社</w:t>
      </w:r>
    </w:p>
    <w:p>
      <w:r>
        <w:t>出版日期：1997.07</w:t>
      </w:r>
    </w:p>
    <w:p>
      <w:r>
        <w:t>总页数：257</w:t>
      </w:r>
    </w:p>
    <w:p>
      <w:r>
        <w:t>更多请访问教客网: www.jiaokey.com</w:t>
      </w:r>
    </w:p>
    <w:p>
      <w:r>
        <w:t>VCD/CD/LD激光影音产品集成电路实测数据大全 评论地址：https://www.jiaokey.com/book/detail/10202353.html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