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书名：铅酸蓄电池  基础理论和工艺原理</w:t>
      </w:r>
    </w:p>
    <w:p>
      <w:r>
        <w:t>作者：徐品弟，柳厚田著</w:t>
      </w:r>
    </w:p>
    <w:p>
      <w:r>
        <w:t>出版社：上海：上海科学技术文献出版社</w:t>
      </w:r>
    </w:p>
    <w:p>
      <w:r>
        <w:t>出版日期：1996.05</w:t>
      </w:r>
    </w:p>
    <w:p>
      <w:r>
        <w:t>总页数：670</w:t>
      </w:r>
    </w:p>
    <w:p>
      <w:r>
        <w:t>更多请访问教客网: www.jiaokey.com</w:t>
      </w:r>
    </w:p>
    <w:p>
      <w:r>
        <w:t>铅酸蓄电池  基础理论和工艺原理 评论地址：https://www.jiaokey.com/book/detail/10202349.html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