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书名：大型发电机绝缘的运行特性与试验</w:t>
      </w:r>
    </w:p>
    <w:p>
      <w:r>
        <w:t>作者：王绍禹，周德贵编写</w:t>
      </w:r>
    </w:p>
    <w:p>
      <w:r>
        <w:t>出版社：北京：水利电力出版社</w:t>
      </w:r>
    </w:p>
    <w:p>
      <w:r>
        <w:t>出版日期：1992.12</w:t>
      </w:r>
    </w:p>
    <w:p>
      <w:r>
        <w:t>总页数：228</w:t>
      </w:r>
    </w:p>
    <w:p>
      <w:r>
        <w:t>更多请访问教客网: www.jiaokey.com</w:t>
      </w:r>
    </w:p>
    <w:p>
      <w:r>
        <w:t>大型发电机绝缘的运行特性与试验 评论地址：https://www.jiaokey.com/book/detail/10202330.html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