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书名：家用及中小型电动机重绕修理</w:t>
      </w:r>
    </w:p>
    <w:p>
      <w:r>
        <w:t>作者：潘品英编著</w:t>
      </w:r>
    </w:p>
    <w:p>
      <w:r>
        <w:t>出版社：上海:上海交通大学出版社,1993.03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家用及中小型电动机重绕修理 评论地址：https://www.jiaokey.com/book/detail/10202326.html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