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书名：步进电机控制技术入门</w:t>
      </w:r>
    </w:p>
    <w:p>
      <w:r>
        <w:t>作者：王鸿钰编著</w:t>
      </w:r>
    </w:p>
    <w:p>
      <w:r>
        <w:t>出版社：上海：同济大学出版社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步进电机控制技术入门 评论地址：https://www.jiaokey.com/book/detail/10202306.html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