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书名：电机节能技术问答  磁性槽楔与磁性槽泥的应用</w:t>
      </w:r>
    </w:p>
    <w:p>
      <w:r>
        <w:t>作者：赵家礼编写</w:t>
      </w:r>
    </w:p>
    <w:p>
      <w:r>
        <w:t>出版社：北京:水利电力出版社,1995.08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电机节能技术问答  磁性槽楔与磁性槽泥的应用 评论地址：https://www.jiaokey.com/book/detail/10202285.html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