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书名：锅炉压力容器焊工培训讲义</w:t>
      </w:r>
    </w:p>
    <w:p>
      <w:r>
        <w:t>作者：张广令等编</w:t>
      </w:r>
    </w:p>
    <w:p>
      <w:r>
        <w:t>出版社：北京：中国铁道出版社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锅炉压力容器焊工培训讲义 评论地址：https://www.jiaokey.com/book/detail/10202164.html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