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紧凑式热交换器</w:t>
      </w:r>
    </w:p>
    <w:p>
      <w:r>
        <w:rPr>
          <w:rFonts w:ascii="宋体" w:hAnsi="宋体" w:eastAsia="宋体"/>
          <w:sz w:val="24"/>
        </w:rPr>
        <w:t>（美）W.M.凯斯（W.M.Kays），（美）A.L.伦敦（A.L.London）著；宣益民，张后雷译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紧凑式热交换器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（美）W.M.凯斯（W.M.Kays），（美）A.L.伦敦（A.L.London）著；宣益民，张后雷译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本书出售、求购地址：https://www.jiaokey.com/book/detail/10202148.html</w:t>
      </w:r>
    </w:p>
    <w:p>
      <w:r>
        <w:t>更多相关图书推荐：https://www.jiaokey.com</w:t>
      </w:r>
    </w:p>
    <w:p>
      <w:r>
        <w:t>（美）W.M.凯斯（W.M.Kays），（美）A.L.伦敦（A.L.London）著；宣益民，张后雷译 其他作品：https://www.jiaokey.com/tag/（美）W.M.凯斯（W.M.Kays），（美）A.L.伦敦（A.L.London）著；宣益民，张后雷译.html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关键词搜索：https://www.jiaokey.com/tag/紧凑式热交换器.html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