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作者：周继珠，刘伟强，王中伟</w:t>
      </w:r>
    </w:p>
    <w:p>
      <w:r>
        <w:t>出版社：长沙：国防科技大学出版社</w:t>
      </w:r>
    </w:p>
    <w:p>
      <w:r>
        <w:t>出版日期：1999.02</w:t>
      </w:r>
    </w:p>
    <w:p>
      <w:r>
        <w:t>总页数：383</w:t>
      </w:r>
    </w:p>
    <w:p>
      <w:r>
        <w:t>更多请访问教客网: www.jiaokey.com</w:t>
      </w:r>
    </w:p>
    <w:p>
      <w:r>
        <w:t>工程热力学 评论地址：https://www.jiaokey.com/book/detail/10202143.html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