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书名：叶轮机械跨声速及亚声速流场的计算方法</w:t>
      </w:r>
    </w:p>
    <w:p>
      <w:r>
        <w:t>作者：王保国，黄虹宾著</w:t>
      </w:r>
    </w:p>
    <w:p>
      <w:r>
        <w:t>出版社：北京：国防工业出版社</w:t>
      </w:r>
    </w:p>
    <w:p>
      <w:r>
        <w:t>出版日期：2000.01</w:t>
      </w:r>
    </w:p>
    <w:p>
      <w:r>
        <w:t>总页数：258</w:t>
      </w:r>
    </w:p>
    <w:p>
      <w:r>
        <w:t>更多请访问教客网: www.jiaokey.com</w:t>
      </w:r>
    </w:p>
    <w:p>
      <w:r>
        <w:t>叶轮机械跨声速及亚声速流场的计算方法 评论地址：https://www.jiaokey.com/book/detail/10202108.html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