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书名：差压型流量计</w:t>
      </w:r>
    </w:p>
    <w:p>
      <w:r>
        <w:t>作者：翟秀贞等编著</w:t>
      </w:r>
    </w:p>
    <w:p>
      <w:r>
        <w:t>出版社：北京:中国计量出版社,1995.09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差压型流量计 评论地址：https://www.jiaokey.com/book/detail/10202028.html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