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书名：热电偶原理及其检定</w:t>
      </w:r>
    </w:p>
    <w:p>
      <w:r>
        <w:t>作者：黄泽铣编著</w:t>
      </w:r>
    </w:p>
    <w:p>
      <w:r>
        <w:t>出版社：北京：中国计量出版社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热电偶原理及其检定 评论地址：https://www.jiaokey.com/book/detail/10202026.html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