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  第6版</w:t>
      </w:r>
    </w:p>
    <w:p>
      <w:r>
        <w:t>作者：西北工业大学机械原理及机械零件教研室编；濮良贵，纪名刚主编</w:t>
      </w:r>
    </w:p>
    <w:p>
      <w:r>
        <w:t>出版社：北京：高等教育出版社</w:t>
      </w:r>
    </w:p>
    <w:p>
      <w:r>
        <w:t>出版日期：1960.08</w:t>
      </w:r>
    </w:p>
    <w:p>
      <w:r>
        <w:t>总页数：427</w:t>
      </w:r>
    </w:p>
    <w:p>
      <w:r>
        <w:t>更多请访问教客网: www.jiaokey.com</w:t>
      </w:r>
    </w:p>
    <w:p>
      <w:r>
        <w:t>机械设计  第6版 评论地址：https://www.jiaokey.com/book/detail/10201977.html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