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机械工程中的几何仿真、建模与求解</w:t>
      </w:r>
    </w:p>
    <w:p>
      <w:r>
        <w:rPr>
          <w:rFonts w:ascii="宋体" w:hAnsi="宋体" w:eastAsia="宋体"/>
          <w:sz w:val="24"/>
        </w:rPr>
        <w:t>王树国等著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机械工程中的几何仿真、建模与求解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王树国等著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本书出售、求购地址：https://www.jiaokey.com/book/detail/10201943.html</w:t>
      </w:r>
    </w:p>
    <w:p>
      <w:r>
        <w:t>更多相关图书推荐：https://www.jiaokey.com</w:t>
      </w:r>
    </w:p>
    <w:p>
      <w:r>
        <w:t>王树国等著 其他作品：https://www.jiaokey.com/tag/王树国等著.html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关键词搜索：https://www.jiaokey.com/tag/机械工程中的几何仿真、建模与求解.html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