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书名：铸造生产质量控制</w:t>
      </w:r>
    </w:p>
    <w:p>
      <w:r>
        <w:t>作者：胡忠弼编著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铸造生产质量控制 评论地址：https://www.jiaokey.com/book/detail/10201857.html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