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书名：铝表面处理手册</w:t>
      </w:r>
    </w:p>
    <w:p>
      <w:r>
        <w:t>作者：美国雷诺金属公司编；邵秀兰等译</w:t>
      </w:r>
    </w:p>
    <w:p>
      <w:r>
        <w:t>出版社：长沙:中南工业大学出版社,1988.08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铝表面处理手册 评论地址：https://www.jiaokey.com/book/detail/10201855.html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