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书名：金属腐蚀电化学热力学 电位-PH图及其应用</w:t>
      </w:r>
    </w:p>
    <w:p>
      <w:r>
        <w:t>作者：杨熙珍，杨武编著</w:t>
      </w:r>
    </w:p>
    <w:p>
      <w:r>
        <w:t>出版社：北京：化学工业出版社</w:t>
      </w:r>
    </w:p>
    <w:p>
      <w:r>
        <w:t>出版日期：1991.04</w:t>
      </w:r>
    </w:p>
    <w:p>
      <w:r>
        <w:t>总页数：266</w:t>
      </w:r>
    </w:p>
    <w:p>
      <w:r>
        <w:t>更多请访问教客网: www.jiaokey.com</w:t>
      </w:r>
    </w:p>
    <w:p>
      <w:r>
        <w:t>金属腐蚀电化学热力学 电位-PH图及其应用 评论地址：https://www.jiaokey.com/book/detail/10201854.html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