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书名：磷化与金属预处理</w:t>
      </w:r>
    </w:p>
    <w:p>
      <w:r>
        <w:t>作者：（英）弗里曼（Freeman，D.B.）著；侯钓达，吴 哲译</w:t>
      </w:r>
    </w:p>
    <w:p>
      <w:r>
        <w:t>出版社：北京：国防工业出版社</w:t>
      </w:r>
    </w:p>
    <w:p>
      <w:r>
        <w:t>出版日期：1989.10</w:t>
      </w:r>
    </w:p>
    <w:p>
      <w:r>
        <w:t>总页数：237</w:t>
      </w:r>
    </w:p>
    <w:p>
      <w:r>
        <w:t>更多请访问教客网: www.jiaokey.com</w:t>
      </w:r>
    </w:p>
    <w:p>
      <w:r>
        <w:t>磷化与金属预处理 评论地址：https://www.jiaokey.com/book/detail/10201837.html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