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书名：有色金属及其热处理</w:t>
      </w:r>
    </w:p>
    <w:p>
      <w:r>
        <w:t>作者：张宝昌等编著</w:t>
      </w:r>
    </w:p>
    <w:p>
      <w:r>
        <w:t>出版社：西安：西北工业大学出版社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有色金属及其热处理 评论地址：https://www.jiaokey.com/book/detail/10201834.html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