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书名：金属加热用保护涂层</w:t>
      </w:r>
    </w:p>
    <w:p>
      <w:r>
        <w:t>作者：（苏）索采夫（С.С.Солнцев，），（苏）图曼诺夫（А.Т.Туманов，）著；陆索等译</w:t>
      </w:r>
    </w:p>
    <w:p>
      <w:r>
        <w:t>出版社：北京：机械工业出版社</w:t>
      </w:r>
    </w:p>
    <w:p>
      <w:r>
        <w:t>出版日期：1979.09</w:t>
      </w:r>
    </w:p>
    <w:p>
      <w:r>
        <w:t>总页数：221</w:t>
      </w:r>
    </w:p>
    <w:p>
      <w:r>
        <w:t>更多请访问教客网: www.jiaokey.com</w:t>
      </w:r>
    </w:p>
    <w:p>
      <w:r>
        <w:t>金属加热用保护涂层 评论地址：https://www.jiaokey.com/book/detail/10201818.html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