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书名：氮基气氛热处理</w:t>
      </w:r>
    </w:p>
    <w:p>
      <w:r>
        <w:t>作者：陈志远，吴光英编著</w:t>
      </w:r>
    </w:p>
    <w:p>
      <w:r>
        <w:t>出版社：北京：机械工业出版社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氮基气氛热处理 评论地址：https://www.jiaokey.com/book/detail/10201816.html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