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书名：大型有限元软件MSC/NASTRAN</w:t>
      </w:r>
    </w:p>
    <w:p>
      <w:r>
        <w:t>作者：（美）谢u3000弗（Schaeffer，H.G.）著；崔俊芝等译</w:t>
      </w:r>
    </w:p>
    <w:p>
      <w:r>
        <w:t>出版社：北京：国防工业出版社</w:t>
      </w:r>
    </w:p>
    <w:p>
      <w:r>
        <w:t>出版日期：1988.04</w:t>
      </w:r>
    </w:p>
    <w:p>
      <w:r>
        <w:t>总页数：407</w:t>
      </w:r>
    </w:p>
    <w:p>
      <w:r>
        <w:t>更多请访问教客网: www.jiaokey.com</w:t>
      </w:r>
    </w:p>
    <w:p>
      <w:r>
        <w:t>大型有限元软件MSC/NASTRAN 评论地址：https://www.jiaokey.com/book/detail/10201766.html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