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书名：测量设备及自动化系统可靠性理论</w:t>
      </w:r>
    </w:p>
    <w:p>
      <w:r>
        <w:t>作者：（德）施尔弗（Schreufer，E.）著；裘华徕，丁永健译</w:t>
      </w:r>
    </w:p>
    <w:p>
      <w:r>
        <w:t>出版社：上海：上海翻译出版公司</w:t>
      </w:r>
    </w:p>
    <w:p>
      <w:r>
        <w:t>出版日期：1989.11</w:t>
      </w:r>
    </w:p>
    <w:p>
      <w:r>
        <w:t>总页数：248</w:t>
      </w:r>
    </w:p>
    <w:p>
      <w:r>
        <w:t>更多请访问教客网: www.jiaokey.com</w:t>
      </w:r>
    </w:p>
    <w:p>
      <w:r>
        <w:t>测量设备及自动化系统可靠性理论 评论地址：https://www.jiaokey.com/book/detail/10201751.html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