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书名：物理化学教学指南  华东理工大学</w:t>
      </w:r>
    </w:p>
    <w:p>
      <w:r>
        <w:t>作者：吕瑞东，黑恩成，叶汝强等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总页数：276</w:t>
      </w:r>
    </w:p>
    <w:p>
      <w:r>
        <w:t>更多请访问教客网: www.jiaokey.com</w:t>
      </w:r>
    </w:p>
    <w:p>
      <w:r>
        <w:t>物理化学教学指南  华东理工大学 评论地址：https://www.jiaokey.com/book/detail/10201742.html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