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聚合物科学与工程学基本原理</w:t>
      </w:r>
    </w:p>
    <w:p>
      <w:r>
        <w:rPr>
          <w:rFonts w:ascii="宋体" w:hAnsi="宋体" w:eastAsia="宋体"/>
          <w:sz w:val="24"/>
        </w:rPr>
        <w:t>（加）鲁u3000丁（Rudin，A.）著；徐支祥译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聚合物科学与工程学基本原理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（加）鲁u3000丁（Rudin，A.）著；徐支祥译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本书出售、求购地址：https://www.jiaokey.com/book/detail/10201715.html</w:t>
      </w:r>
    </w:p>
    <w:p>
      <w:r>
        <w:t>更多相关图书推荐：https://www.jiaokey.com</w:t>
      </w:r>
    </w:p>
    <w:p>
      <w:r>
        <w:t>（加）鲁u3000丁（Rudin，A.）著；徐支祥译 其他作品：https://www.jiaokey.com/tag/（加）鲁u3000丁（Rudin，A.）著；徐支祥译.html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关键词搜索：https://www.jiaokey.com/tag/聚合物科学与工程学基本原理.html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