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莱文森定理，反常和真空相变</w:t>
      </w:r>
    </w:p>
    <w:p>
      <w:r>
        <w:rPr>
          <w:rFonts w:ascii="宋体" w:hAnsi="宋体" w:eastAsia="宋体"/>
          <w:sz w:val="24"/>
        </w:rPr>
        <w:t>倪光炯，陈苏卿著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莱文森定理，反常和真空相变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倪光炯，陈苏卿著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本书出售、求购地址：https://www.jiaokey.com/book/detail/10201631.html</w:t>
      </w:r>
    </w:p>
    <w:p>
      <w:r>
        <w:t>更多相关图书推荐：https://www.jiaokey.com</w:t>
      </w:r>
    </w:p>
    <w:p>
      <w:r>
        <w:t>倪光炯，陈苏卿著 其他作品：https://www.jiaokey.com/tag/倪光炯，陈苏卿著.html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关键词搜索：https://www.jiaokey.com/tag/莱文森定理，反常和真空相变.html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