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书名：沸腾传热和气液两相流</w:t>
      </w:r>
    </w:p>
    <w:p>
      <w:r>
        <w:t>作者：徐济鋘主编</w:t>
      </w:r>
    </w:p>
    <w:p>
      <w:r>
        <w:t>出版社：北京:原子能出版社,1993.05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沸腾传热和气液两相流 评论地址：https://www.jiaokey.com/book/detail/10201542.html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