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书名：充液刚体动力学</w:t>
      </w:r>
    </w:p>
    <w:p>
      <w:r>
        <w:t>作者：（苏）Н.Н莫依舍夫，（苏）В.В鲁苗采夫著；韩子鹏译</w:t>
      </w:r>
    </w:p>
    <w:p>
      <w:r>
        <w:t>出版社：北京:宇航出版社,1992.10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充液刚体动力学 评论地址：https://www.jiaokey.com/book/detail/10201516.html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