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书名：画法几何及工程制图学习指导</w:t>
      </w:r>
    </w:p>
    <w:p>
      <w:r>
        <w:t>作者：敖泌云，曹学云主编</w:t>
      </w:r>
    </w:p>
    <w:p>
      <w:r>
        <w:t>出版社：北京：机械工业出版社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画法几何及工程制图学习指导 评论地址：https://www.jiaokey.com/book/detail/10201427.html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