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开创复杂性研究的新学科  系统科学纵览</w:t>
      </w:r>
    </w:p>
    <w:p>
      <w:r>
        <w:rPr>
          <w:rFonts w:ascii="宋体" w:hAnsi="宋体" w:eastAsia="宋体"/>
          <w:sz w:val="24"/>
        </w:rPr>
        <w:t>魏宏森等编著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开创复杂性研究的新学科  系统科学纵览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本书出售、求购地址：https://www.jiaokey.com/book/detail/10201378.html</w:t>
      </w:r>
    </w:p>
    <w:p>
      <w:r>
        <w:t>更多相关图书推荐：https://www.jiaokey.com</w:t>
      </w:r>
    </w:p>
    <w:p>
      <w:r>
        <w:t>魏宏森等编著 其他作品：https://www.jiaokey.com/tag/魏宏森等编著.html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关键词搜索：https://www.jiaokey.com/tag/开创复杂性研究的新学科  系统科学纵览.html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