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书名：数字化生存</w:t>
      </w:r>
    </w:p>
    <w:p>
      <w:r>
        <w:t>作者：（美）尼古拉·尼葛洛庞蒂（Nicholas Negroponte）著；胡泳，范海燕译</w:t>
      </w:r>
    </w:p>
    <w:p>
      <w:r>
        <w:t>出版社：海口：海南出版社</w:t>
      </w:r>
    </w:p>
    <w:p>
      <w:r>
        <w:t>出版日期：1997.02</w:t>
      </w:r>
    </w:p>
    <w:p>
      <w:r>
        <w:t>总页数：335</w:t>
      </w:r>
    </w:p>
    <w:p>
      <w:r>
        <w:t>更多请访问教客网: www.jiaokey.com</w:t>
      </w:r>
    </w:p>
    <w:p>
      <w:r>
        <w:t>数字化生存 评论地址：https://www.jiaokey.com/book/detail/10201354.html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