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书名：英文法与翻译详析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英文法与翻译详析 评论地址：https://www.jiaokey.com/book/detail/10200882.html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