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书名：教师语言艺术</w:t>
      </w:r>
    </w:p>
    <w:p>
      <w:r>
        <w:t>作者：董杰锋，朱若真主编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教师语言艺术 评论地址：https://www.jiaokey.com/book/detail/10200599.html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