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应试巧技  获得最佳考试成绩的心理途径</w:t>
      </w:r>
    </w:p>
    <w:p>
      <w:r>
        <w:rPr>
          <w:rFonts w:ascii="宋体" w:hAnsi="宋体" w:eastAsia="宋体"/>
          <w:sz w:val="24"/>
        </w:rPr>
        <w:t>（英）戴维斯（Davies，D.）著；李建华，李连保译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应试巧技  获得最佳考试成绩的心理途径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（英）戴维斯（Davies，D.）著；李建华，李连保译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本书出售、求购地址：https://www.jiaokey.com/book/detail/10200594.html</w:t>
      </w:r>
    </w:p>
    <w:p>
      <w:r>
        <w:t>更多相关图书推荐：https://www.jiaokey.com</w:t>
      </w:r>
    </w:p>
    <w:p>
      <w:r>
        <w:t>（英）戴维斯（Davies，D.）著；李建华，李连保译 其他作品：https://www.jiaokey.com/tag/（英）戴维斯（Davies，D.）著；李建华，李连保译.html</w:t>
      </w:r>
    </w:p>
    <w:p>
      <w:r>
        <w:t>职工教育出版社 出版图书：https://www.jiaokey.com/tag/职工教育出版社.html</w:t>
      </w:r>
    </w:p>
    <w:p>
      <w:r>
        <w:t>关键词搜索：https://www.jiaokey.com/tag/应试巧技  获得最佳考试成绩的心理途径.html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