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鸦片战争前中英通商史</w:t>
      </w:r>
    </w:p>
    <w:p>
      <w:r>
        <w:rPr>
          <w:rFonts w:ascii="宋体" w:hAnsi="宋体" w:eastAsia="宋体"/>
          <w:sz w:val="24"/>
        </w:rPr>
        <w:t>（英）M.格林堡，（Michael Greenberg）著；康成译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鸦片战争前中英通商史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（英）M.格林堡，（Michael Greenberg）著；康成译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本书出售、求购地址：https://www.jiaokey.com/book/detail/10200507.html</w:t>
      </w:r>
    </w:p>
    <w:p>
      <w:r>
        <w:t>更多相关图书推荐：https://www.jiaokey.com</w:t>
      </w:r>
    </w:p>
    <w:p>
      <w:r>
        <w:t>（英）M.格林堡，（Michael Greenberg）著；康成译 其他作品：https://www.jiaokey.com/tag/（英）M.格林堡，（Michael Greenberg）著；康成译.html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关键词搜索：https://www.jiaokey.com/tag/鸦片战争前中英通商史.html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