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书名：国际贸易发展趋势  国际贸易译丛与国际贸易文选及一个附录</w:t>
      </w:r>
    </w:p>
    <w:p>
      <w:r>
        <w:t>作者：谢文杰译著</w:t>
      </w:r>
    </w:p>
    <w:p>
      <w:r>
        <w:t>出版社：成都：电子科技大学出版社</w:t>
      </w:r>
    </w:p>
    <w:p>
      <w:r>
        <w:t>出版日期：1994.12</w:t>
      </w:r>
    </w:p>
    <w:p>
      <w:r>
        <w:t>总页数：368</w:t>
      </w:r>
    </w:p>
    <w:p>
      <w:r>
        <w:t>更多请访问教客网: www.jiaokey.com</w:t>
      </w:r>
    </w:p>
    <w:p>
      <w:r>
        <w:t>国际贸易发展趋势  国际贸易译丛与国际贸易文选及一个附录 评论地址：https://www.jiaokey.com/book/detail/10200495.html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