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书名：经营诀窍  学校里学不到的学问</w:t>
      </w:r>
    </w:p>
    <w:p>
      <w:r>
        <w:t>作者：（美）麦科马克（Mccormack，M.H.）著；史u3000欣译</w:t>
      </w:r>
    </w:p>
    <w:p>
      <w:r>
        <w:t>出版社：北京：北京航空学院出版社</w:t>
      </w:r>
    </w:p>
    <w:p>
      <w:r>
        <w:t>出版日期：1988.02</w:t>
      </w:r>
    </w:p>
    <w:p>
      <w:r>
        <w:t>总页数：263</w:t>
      </w:r>
    </w:p>
    <w:p>
      <w:r>
        <w:t>更多请访问教客网: www.jiaokey.com</w:t>
      </w:r>
    </w:p>
    <w:p>
      <w:r>
        <w:t>经营诀窍  学校里学不到的学问 评论地址：https://www.jiaokey.com/book/detail/10200483.html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