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怎样处理金融纠纷  最新金融立法、司法释义、解释及案例</w:t>
      </w:r>
    </w:p>
    <w:p>
      <w:r>
        <w:rPr>
          <w:rFonts w:ascii="宋体" w:hAnsi="宋体" w:eastAsia="宋体"/>
          <w:sz w:val="24"/>
        </w:rPr>
        <w:t>宋炎禄，高天树主编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怎样处理金融纠纷  最新金融立法、司法释义、解释及案例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宋炎禄，高天树主编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本书出售、求购地址：https://www.jiaokey.com/book/detail/10200352.html</w:t>
      </w:r>
    </w:p>
    <w:p>
      <w:r>
        <w:t>更多相关图书推荐：https://www.jiaokey.com</w:t>
      </w:r>
    </w:p>
    <w:p>
      <w:r>
        <w:t>宋炎禄，高天树主编 其他作品：https://www.jiaokey.com/tag/宋炎禄，高天树主编.html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关键词搜索：https://www.jiaokey.com/tag/怎样处理金融纠纷  最新金融立法、司法释义、解释及案例.html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