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书名：离子注入表面优化技术</w:t>
      </w:r>
    </w:p>
    <w:p>
      <w:r>
        <w:t>作者：张通和，吴瑜光编著</w:t>
      </w:r>
    </w:p>
    <w:p>
      <w:r>
        <w:t>出版社：北京：冶金工业出版社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离子注入表面优化技术 评论地址：https://www.jiaokey.com/book/detail/10200234.html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