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声学技术概要  上  声频范围和空气声</w:t>
      </w:r>
    </w:p>
    <w:p>
      <w:r>
        <w:rPr>
          <w:rFonts w:ascii="宋体" w:hAnsi="宋体" w:eastAsia="宋体"/>
          <w:sz w:val="24"/>
        </w:rPr>
        <w:t>里查孙（E.G.Richardson）主编；章启馥等译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声学技术概要  上  声频范围和空气声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里查孙（E.G.Richardson）主编；章启馥等译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本书出售、求购地址：https://www.jiaokey.com/book/detail/10200214.html</w:t>
      </w:r>
    </w:p>
    <w:p>
      <w:r>
        <w:t>更多相关图书推荐：https://www.jiaokey.com</w:t>
      </w:r>
    </w:p>
    <w:p>
      <w:r>
        <w:t>里查孙（E.G.Richardson）主编；章启馥等译 其他作品：https://www.jiaokey.com/tag/里查孙（E.G.Richardson）主编；章启馥等译.html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关键词搜索：https://www.jiaokey.com/tag/声学技术概要  上  声频范围和空气声.html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