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声学技术概要  中</w:t>
      </w:r>
    </w:p>
    <w:p>
      <w:r>
        <w:rPr>
          <w:rFonts w:ascii="宋体" w:hAnsi="宋体" w:eastAsia="宋体"/>
          <w:sz w:val="24"/>
        </w:rPr>
        <w:t>理查逊，E.G.等编；章启馥等译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声学技术概要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理查逊，E.G.等编；章启馥等译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本书出售、求购地址：https://www.jiaokey.com/book/detail/10200205.html</w:t>
      </w:r>
    </w:p>
    <w:p>
      <w:r>
        <w:t>更多相关图书推荐：https://www.jiaokey.com</w:t>
      </w:r>
    </w:p>
    <w:p>
      <w:r>
        <w:t>理查逊，E.G.等编；章启馥等译 其他作品：https://www.jiaokey.com/tag/理查逊，E.G.等编；章启馥等译.html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关键词搜索：https://www.jiaokey.com/tag/声学技术概要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