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船舶动力装置的技术诊断</w:t>
      </w:r>
    </w:p>
    <w:p>
      <w:r>
        <w:rPr>
          <w:rFonts w:ascii="宋体" w:hAnsi="宋体" w:eastAsia="宋体"/>
          <w:sz w:val="24"/>
        </w:rPr>
        <w:t>（德）默克，（德）施特里克特著；陈民扬译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船舶动力装置的技术诊断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（德）默克，（德）施特里克特著；陈民扬译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本书出售、求购地址：https://www.jiaokey.com/book/detail/10200148.html</w:t>
      </w:r>
    </w:p>
    <w:p>
      <w:r>
        <w:t>更多相关图书推荐：https://www.jiaokey.com</w:t>
      </w:r>
    </w:p>
    <w:p>
      <w:r>
        <w:t>（德）默克，（德）施特里克特著；陈民扬译 其他作品：https://www.jiaokey.com/tag/（德）默克，（德）施特里克特著；陈民扬译.html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关键词搜索：https://www.jiaokey.com/tag/船舶动力装置的技术诊断.html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