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船舶动力装置的调节</w:t>
      </w:r>
    </w:p>
    <w:p>
      <w:r>
        <w:rPr>
          <w:rFonts w:ascii="宋体" w:hAnsi="宋体" w:eastAsia="宋体"/>
          <w:sz w:val="24"/>
        </w:rPr>
        <w:t>（苏）布赫帖叶夫，П.И.，（苏）康德拉绍夫，В.А.著；浦宝康等译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船舶动力装置的调节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（苏）布赫帖叶夫，П.И.，（苏）康德拉绍夫，В.А.著；浦宝康等译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本书出售、求购地址：https://www.jiaokey.com/book/detail/10200135.html</w:t>
      </w:r>
    </w:p>
    <w:p>
      <w:r>
        <w:t>更多相关图书推荐：https://www.jiaokey.com</w:t>
      </w:r>
    </w:p>
    <w:p>
      <w:r>
        <w:t>（苏）布赫帖叶夫，П.И.，（苏）康德拉绍夫，В.А.著；浦宝康等译 其他作品：https://www.jiaokey.com/tag/（苏）布赫帖叶夫，П.И.，（苏）康德拉绍夫，В.А.著；浦宝康等译.html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关键词搜索：https://www.jiaokey.com/tag/船舶动力装置的调节.html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