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书名：相图基础与耐火材料相平衡</w:t>
      </w:r>
    </w:p>
    <w:p>
      <w:r>
        <w:t>作者：李广平等编著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相图基础与耐火材料相平衡 评论地址：https://www.jiaokey.com/book/detail/10200109.html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