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国际代理法研究</w:t>
      </w:r>
    </w:p>
    <w:p>
      <w:r>
        <w:rPr>
          <w:rFonts w:ascii="宋体" w:hAnsi="宋体" w:eastAsia="宋体"/>
          <w:sz w:val="24"/>
        </w:rPr>
        <w:t>郑自文著（司法部法律援助中心调研处）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国际代理法研究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郑自文著（司法部法律援助中心调研处）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本书出售、求购地址：https://www.jiaokey.com/book/detail/10200034.html</w:t>
      </w:r>
    </w:p>
    <w:p>
      <w:r>
        <w:t>更多相关图书推荐：https://www.jiaokey.com</w:t>
      </w:r>
    </w:p>
    <w:p>
      <w:r>
        <w:t>郑自文著（司法部法律援助中心调研处） 其他作品：https://www.jiaokey.com/tag/郑自文著（司法部法律援助中心调研处）.html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关键词搜索：https://www.jiaokey.com/tag/国际代理法研究.html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